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3a8e" w14:textId="d6b3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КГУ "Молодежный ресурсный центр", утвержденное постановлением акимата Алгинского района от 8 февраля 2021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8 октября 2025 года № 270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9 февраля 2015 года "О государственной молодежной политике", </w:t>
      </w:r>
      <w:r>
        <w:rPr>
          <w:rFonts w:ascii="Times New Roman"/>
          <w:b w:val="false"/>
          <w:i w:val="false"/>
          <w:color w:val="000000"/>
          <w:sz w:val="28"/>
        </w:rPr>
        <w:t>статьям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7 апреля 2025 года № 147 "Об утверждении Типового положения о молодежных ресурсных центрах", Акимат Алгинского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положение КГУ "Молодежный ресурсный центр",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8 февраля 2021 года № 51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"Алгинский районный отдел внутренней политики" (Жексембаева А.) в установленном законодательством порядке: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регистрацию положения коммунального государственного учреждения в управлении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Алгинского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Шуиншалиев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Алга, 2025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“УТВЕРЖДЕНО”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2025 года № 270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молодежном ресурсном центре (далее –положение) разработано 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и с подпунктом 115)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определяет статус и полномочия районного молодежного ресурсного центра (далее – Ресурсный центр).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предприятия: коммунальное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создано постановлением акимата района от "13" января 2014 года №11.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коммунального государственного учреждения является ГУ "Аппарат акима Алгинского района".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Ресурсный центр создаются с целью оказания услуг для поддержки и развития молодежи и молодежных организаций.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основе потребности и интересов молодежи молодежный ресурсный центр оказывает социальные услуги для молодежи.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Создание, обеспечение и координация деятельности Ресурсного центра относятся к компетенции местного исполнительного органа района.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Ресурсный центр имеет свой штамп, печать, фирменные бланки со своим наименованием на казахском языке и русском языках, расчетные счета в органах казначейства и банке.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Ресурсного центра определяет функциональные обязанности и утверждает должностные инструкции работников Ресурсных центров.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своей деятельности Ресурсный центр руководствуется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Типовым положением и разработанными на их основе уставами.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Ресурсный центр осуществляет свою деятельность во взаимодействии с заинтересованными государственными органами и некоммерческими организациями, деятельность которых способствует достижению целей и задач Ресурсного центра.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органом по руководству соответствующей отраслью государственного управления по отношению к Учреждению является государственное учреждение "Алгинский районный отдел внутренней политики" (далее - Уполномоченный орган соответствующей отрасли).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Органом, осуществляющим по отношению к Учреждению функции субъекта права по управлению государственном имущество, является государственное учреждение "Алгинский районный отдел финансов" (далее - Уполномоченный орган по управлению государственном имуществом).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Полное наименование учреждения - коммунальное государственное учреждение "Молодежный ресурсный центр" государственного учреждения "Алгинский районный отдел внутренней политики".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Место нахождения Ресурсного центра: 030200, Республика Казахстан, Актюбинская область, Алгинский район, город Алга, 5 микрорайон, дом 4.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Имущество коммунального государственного учреждания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Коммунального государственного учреждения "Молодежный ресурсный центр" может иметь на праве оперативного управления обособленное имущество в случаях, предусмотренных законодательством.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"Молодежного ресурсного центра" формируется за счет имущества, преданного ему собственником, a также имущества (включая денежный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Имущество, закрепленное за коммунального государственного учреждения "Молодежного ресурсного центра" относится к коммунальной собственности.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Коммунального государственного учреждения "Молодежного ресурсного центра" не вправе самостоятельно отчуждать или иным способом распоряжатьсся закрепленным за ним имуществом и имуществом приобретенным за счет средств выданных ему по плану финансирования, если иное не установлено законодательством.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Задачи и функции Ресурсного центра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Ресурсный центр осуществляет работу с молодежью посредством реализации молодежных проектов и программ, неформальное образование, поддержку инициатив и консультационное сопровождение молодежи и создания условий для саморазвития молодежи.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Планирование и осуществление деятельности Ресурсного центра основывается на потребностях и интересах молодежи и молодежных организаций.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Деятельность Ресурсного центра осуществляется в здании Ресурсного центра и в местах массового скопления молодежи.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Ресурсный центр района координирует деятельность своего структурного подразделения – Центров обслуживания молодежи, отделов районного центра, в поселках и селах, и занимаются повышением компетентности их сотрудников.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Основные задачи Ресурсного центра: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информационно-методического сопровождения;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консультационное сопровождение и поддержка инициатив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и мониторинг ситуации в молодежной среде.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Ресурсный центр осуществляет следующие функции по направлениям деятельности: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подготовке к трудоустройству и профориентации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молодых людей о государственных программах и проектах для молодежи в сфере занятости и по вопросам выбора профессии;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курсов по развитию soft-skills – грамотное составление резюме, коммуникативные навыки, методы эффективного прохождения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ярмарок вакансий для молодежи, разработка и реализация молодежных проектов и программ по вопросам профориентации, трудоустройства и достойного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жизненно важных навыков, компетенции и самостоятельности молодежи посредством неформального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семинаров и тренингов по развитию жизненно важных навыков (гражданская активность, работа в команде, критическое мышление, креативность, сотрудничество, ответственность, управление эмоциями), компетенции и самостоятельности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программ, направленных на развитие жизненно важных навыков и неформального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повышении цифровой грамотности и развитии новых технологий среди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молодежи по вопросам цифровой и медиа грамотности;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курсов по цифровой и медиа грамотности для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кружков и клубов по робототехнике, программированию и информационным технологиям;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психологической помощи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психологом молодежи по личностным и эмоциональным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психологических тренингов и занятий с молодежью;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по психическому здоровью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на безвозмездной основе консультационной и юридической помощи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юридических консультации для молодежи и молодежных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курсов по правовой грамотности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 по повышению правовой грамотности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для молодежных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активизации инновационной и предпринимательской деятельности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по вопросам осуществления предпринимательской деятельности и мерам государственной поддержки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семинаров и тренингов по предпринимательским компетенциям;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социального предпринимательства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активизации предпринимательской деятельности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развитие волонтерской деятельности в молодежной среде: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о волонтерской деятельности и возможностях поддержки молодых волонтеров;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курсов, школ, лагерей, семинаров и тренингов по поддержке и развитию волонтерской деятельности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волонтерскими организациями, организациями образования, культуры и социальной сферы для организации волонтерской деятельности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волонтерских инициатив и реализация совместных мероприятий с волонтерскими организациями и инициативными группами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активизации волонтерской деятельности в молодежной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работы с молодыми семьями и содействие молодежи в подготовке к семейной жизни: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молодых семей по семейно-брачным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молодыми людьми, подавшими заявления на регистрацию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 по укреплению семейных ценностей в обществе;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поддержка и содействие в развитии молодежных организаций, движений и органов молодежного самоуправления: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молодежных организаций, органов молодежного самоуправления о мерах государственной поддержки и сотрудничества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молодежных организаций, движений и органов молодежного самоуправления залов и помещений для проведения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сопровождение деятельности молодежных организаций, движений и органов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инициатив молодежных организаций и органов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совместных проектов и программ с молодежными организациями, движениями и органами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сопровождение разработки и оценки молодежных проектов и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и молодежных организаций по вопросам разработки и оценки проектов и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проведения курсов, школ, лагерей, семинаров и тренингов для молодежных организаций, движений, органов молодежного самоуправления, инициативных групп молодежи по вопросам управления проектами;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ведение базы данных о молодежных проектах и программах;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оценка устойчивых проектов и программ на основе интересов и потребностей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расширение информационного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каталогов лучших практик;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освещение деятельности Ресурсных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функции, в рамках каждой из них, осуществляются посредством оценки потребности целевой группы, привлечения молодежи к планированию и оценке, консультационного сопровождения, проведения тренингов, разработке молодежных проектов и программ, поддержку инициатив молодежи.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Источники обеспечения деятельности Ресурсного центра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Ресурсного центра, включая обеспечение трудовыми, информационными, материально-техническими ресурсами, обеспечивается за счет средств местного бюджета, а также других источников, не противоречащих законодательным актам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необходимости за счет средств местного бюджета Ресурсным центром компенсируются;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оплату труда привлекаемых специалистов по оказанию услуг для проведения обучающих мероприятий, тематических консультаций,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издание информационных бюллетеней, журналов, создание и поддержка деятельности веб-сайтов.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Ресурсным Центром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Учредитель Учреждения осуществляет следующие функции: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решения о создании, реорганизации и ликвидации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Учреждения, внесение в него изменений и дополнений.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по государственному имуществу в установленном законодательством Республики Казахстан порядке осуществляет следующие функции: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установленные законодательством Республики Казахстан.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Общее управление Учреждением осуществляет Уполномоченный орган соответствующей отрасли.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соответствующей отрасли в установленном законодательством Республики Казахстан порядке осуществляет следующие функции;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индивидуальный план финансирования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структуру, порядок формирования и срок полномочий органов управления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руководителя Учреждения, основания освобождения его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предельную штатную численность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годовую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согласие Уполномоченному органу по государственному имуществу на изъятие или перераспределение имущества, переданного Учреждению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функции, установленные законодательством Республики Казахстан.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соответствующей отрасли применяет меры поощрения и налагает дисциплинарные взыскания на руководителя Учреждения и его заместителя в порядке, установленном законодательством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соответствующей отрасли определяет обязанности и круг полномочий руководителя Учреждения;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Руководитель Ресурсного центра организует и руководит работой ресурсного центра, назначается и освобождается от должности приказом руководителя исполнительного органа, входящего в структуру местного исполнительного органа.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Руководитель Ресурсного центра действует на принципах единоначалия и самостоятельно решает вопросы деятельности Ресурсного центра в соответствии с компетенцией, определяемой законодательством Республики Казахстан и настоящим положением.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осуществлении деятельности Ресурсного центра руководитель Ресурсного центра в установленном законодательством порядке.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Ресурсного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Ресурсного центра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Ресурсного центра по командировкам, стажировкам, обучению сотрудников в Казахстанских и зарубежных учебных центрах и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сотрудников Ресурсного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функциональные обязанности и утверждает должностные инструкции сотрудников Ресурсного центра,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и несет персональную ответственность.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руководящей должности Ресурсного центра допускается лица, имеющие педагогическое, психологическое, экономическое, гуманитарное, юридическое образование и опыт работы с молодежью.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Реорганизация и ликвидация Ресурсного центра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Реорганизация и ликвидация Ресурсного центра осуществляется в соответствии с законодательством Республика Казахстан.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