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876b" w14:textId="b778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249 "Об утверждении бюджета Карахобдинского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марта 2025 года № 269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2025-2027 годы" от 30 декабря 2024 года № 249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Карахобдинского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- 269 160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- 263 741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- 272 204,7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- 3 044,7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- 3 044,7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 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