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f85a" w14:textId="049f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2024 года № 244 "Об утверждении бюджета Бескоспинского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4 марта 2025 года № 264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Бескоспинского сельского округа на 2025-2027 годы" от 30 декабря 2024 года № 244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Бескоспинского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- 185 384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- 173 214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- 186 388,6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-1 004,6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- 1 004,6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- 1 004,6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Бескоспинского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173 214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186 388,6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