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57b" w14:textId="5f6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Алгинского районного маслихата от 30 декабря 2024 года № 242 "Об утверждении бюджета города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2025-2027 годы" от 30 декабря 2024 года № 242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- 855 858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- 223 004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- 620 313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- 873 930,9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- 18 072,9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- 18 072,9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- 18 072,9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