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a97" w14:textId="12d9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25 сентября 2025 года № 262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Алгинского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постановления акимата Алгинского района: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17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Алгинского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12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Алгинского района от 17 марта № 71 "Об утверждении методики оценки деятельности административных государственных служащих корпуса "Б" местных исполнительных органов Алгинского района".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Алгинского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Шуиншалиев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262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Алгинского района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Алгинского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28 июля 2025 года № 121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 Алгинского района.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 Алгинского района утверждается постановлением акимата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"Е-қызмет" (далее – информационная система).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При этом оцениваемый период должен включать в себя не менее пятнадцати фактически отработанных служащим рабочих дней.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 от 3 до 3,99 баллов,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 от 2 до 2,99 баллов,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от 0 до 1,99 баллов.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единой кадровой службой либо в случае ее отсутствия – структурным подразделением (лицом), на которое возложено исполнение обязанностей единой кадровой службы (кадровой службы), в том числе посредством информационной системы.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единой кадровой службе в течение трех лет со дня завершения оценки, а также в информационной системе.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единой кадровой службы обеспечивает: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 категорий Е-3, E-R-2, E-G-1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категорий Е-3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единой кадровой службой через информационную систему.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единой кадровой службы либо лицо, на которое возложено исполнение обязанностей единой кадровой службы (кадровой службы).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Единая кадровая служба организовывает деятельность калибровочной сессии.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 оцениваемого лица с указанием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 оценивающего служащего с указанием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