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12d2" w14:textId="77b1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тарифов на оказание специальных социальных услуг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10 сентября 2025 года № 252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(зарегистрировано в реестре государственной регистрации нормативных правовых актов за № 32987), акимат Алгинского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занятости и социальных программ"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Шүйіншалиев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на 1 услугополучателя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услугополучателя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Полустационар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предоставлению специальных социальных услуг для лиц старше восемнадцати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не способные к самостоятельному обслуживанию в связи с преклонным возрастом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