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a017" w14:textId="731a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стимулирующих надбавок к должностным окладам работников коммунального государственного учреждения "Алгинский районный молодежный ресурсный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4 сентября 2025 года № 247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к </w:t>
      </w:r>
      <w:r>
        <w:rPr>
          <w:rFonts w:ascii="Times New Roman"/>
          <w:b w:val="false"/>
          <w:i w:val="false"/>
          <w:color w:val="000000"/>
          <w:sz w:val="28"/>
        </w:rPr>
        <w:t>статьям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к подпункту 2) пункта 2 протокола аппаратного совещания с руководителями областных и территориальных управлений, департаментов и организаций от 23 июня 2025 года № 21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установления стимулирующих надбавок в виде 30% (тридцать процентов) к должностным окладам работников коммунального государственного учреждения "Алгинский районный молодежный ресурсный центр" государственного учреждения "Алгинский районный отдел внутренней политики",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внутренней политики"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Алгинского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Шуиншалиев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2025 года № 247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стимулирующих надбавок к должностным окладам работников коммунального государственного учреждения "Алгинский районный молодежный ресурсный центр" государственного учреждения "Алгинский районный отдел внутренней политики", финансируемых из местного бюджета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установления стимулирующих надбавок к должностным окладам работников коммунального государственного учреждения "Алгинский районный молодежный ресурсный центр" государственного учреждения "Алгинский районный отдел внутренней политики" (далее – Центр), финансируемых из местного бюджета (далее - стимулирующие надбавки), разработаны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утверждает правила установления стимулирующих надбавок к должностным окладам работников Центра, финансируемых из местного бюджета.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соответствующей отрасли, являющееся уполномоченным органом Центра в соответствии с уставом.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Центра должны быть предусмотрены в плане финансирования (плане развития) государственной организации каждый финансовый год.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Центра, финансируемых из местного бюджета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Алгинского района и направляет проект бюджета в маслихат Алгинского района 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установления уполномоченным органом размеров стимулирующих надбавок, руководитель Центра издает приказ о выплате работникам стимулирующих надбавок.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Центра вправе пересмотреть в индивидуальном порядке размер стимулирующей надбавки своих сотрудников, в случае нарушения последними трудовой и/или исполнительской дисциплины.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не выплачиваются: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работника на испытательном сроке;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временного исполнения функций соответствующей категории должности.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Центра финансируемых из местного бюджета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Стимулирующие надбавки к должностным окладам работников Центра, отраженные в настоящем постановлении, являются дополнительными выплатами к уже имеющимся видам материальной помощи и стимулирующих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стимулирующих надбавок к должностным окладам работников Ценрта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др.).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стимулирующих надбавок к должностным окладам работников Ценрта осуществляется ежемесячно в течение календарного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выплат стимулирующих надбавок к должностным окладам работников Центра является местный бюджет Алгинского района.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