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ee22" w14:textId="4fde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Ушкаттинского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Ушкаттинского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Ушкаттинского сельского округа на 2026 год поступление текущего целевого трансферта из районного бюджета в сумме 25 671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Ушкаттинского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