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15e0" w14:textId="df41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Сулукольского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Сулукольского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50 851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Сулукольского сельского округа на 2026 год объем субвенции с районного бюджета в сумме 27 502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Сулукольского сельского округа на 2026 год поступление целевых текущих трансфертов из районного бюджета в сумме 1 840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Сулукольского сельского округа.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