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281e" w14:textId="4f22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Кызылжулдузского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Кызылжулдузского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58 611 тысяч тенге,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Кызылжулдузского сельского округа на 2026 год поступление целевых текущих трансфертов из районного бюджета в сумме 52 226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Кызылжулдузского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