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0a5d" w14:textId="c300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- 0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50 851 тенге.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Аралтогайского сельского округа на 2026 год поступление целевых текущих трансфертов из районного бюджета в сумме 30 592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Аралтогайского сельского округа.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