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7915d" w14:textId="5b791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сельского округа Темирбека Жургенова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Айтекебийского районного маслихата Актюбинской области от 30 декабря 2025 года № 454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Айтекебийский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Темирбека Жургенова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342 719,1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129 734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212 985,1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342 818,6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бюджета– - 99,5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- 99,5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99,5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Айтекебийского районного маслихата Актюбинской области от 19.02.2026 </w:t>
      </w:r>
      <w:r>
        <w:rPr>
          <w:rFonts w:ascii="Times New Roman"/>
          <w:b w:val="false"/>
          <w:i w:val="false"/>
          <w:color w:val="000000"/>
          <w:sz w:val="28"/>
        </w:rPr>
        <w:t>№ 480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доход бюджета сельского округа зачисляются: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имущество;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пользование земельными участками;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имущества, находящегося в государственной собственности.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2026-2028 годы" с 1 января 2026 года установлены: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85 000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– 4 325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величину прожиточного минимума для исчисления размеров базовых социальных выплат – 50 851 тенге.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2026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Айтекебийского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Айтекебийского районного маслихата от 30 декабря 2025 года № 454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Темирбека Жургенова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Айтекебийского районного маслихата Актюбинской области от 19.02.2026 </w:t>
      </w:r>
      <w:r>
        <w:rPr>
          <w:rFonts w:ascii="Times New Roman"/>
          <w:b w:val="false"/>
          <w:i w:val="false"/>
          <w:color w:val="ff0000"/>
          <w:sz w:val="28"/>
        </w:rPr>
        <w:t>№ 480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2026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342719,1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212985,1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212985,1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212985,1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2026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Блогоустройства и озоленение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2026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Айтекебийского районного маслихата от 30 декабря 2025 года № 454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Темирбека Жургенова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2027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2027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Айтекебийского районного маслихата от 30 декабря 2025 года № 454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Темирбека Жургенова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2028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2028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