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7890" w14:textId="c7e7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Айкенского сельского округа на 2026- 2028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Айкенского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83 430,7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100 091,6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- 16 660,9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16 660,9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16 660,9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50 851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Айкенского сельского округа на 2026 год объем субвенции с районного бюджета в сумме 13 326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Айкенского сельского округа на 2026 год поступление целевых текущих трансфертов из районного бюджета в сумме 21 943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Айкенского сельского округа.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