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cca1" w14:textId="d64c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декабря 2025 года № 444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9 153 676,8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3 722 333,2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5 395 523,6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10 024 243,2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873 897,4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817 652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1 587 749,4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02.06.2026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 иностранных граждан, не облагаемых у источника выплаты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10 декабря 2025 года № 298 "Об областном бюджете на 2026–2028 годы" на 2026 год предусмотрена субвенция из областного бюджета в районный бюджет в сумме 321 093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субвенции передаваемые из районного бюджета в бюджеты городов районного значения, сел, поселков и сельских округов в сумме 532 866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текущие трансферты бюджетам сельских округов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трансфертов на развитие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поступление целевых текущих трансфертов и трансфертов на развитие из областного бюджет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2026 год в сумме 78 000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02.06.2026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хозяйства, пассажирского транспорта и автомобильного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 Жүргенов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