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073e" w14:textId="34b0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декабря 2023 года № 438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под № 9946)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Айтекебийского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пункты, являющиеся административными центрами райна в сумме, не превышающей две тысячи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превыщающей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