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9cd8" w14:textId="1d29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307 "Об утверждении бюджета Кызылжулдузского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 декабря 2025 года № 435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2025-2027 годы" от 8 января 2025 года № 307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Кызылжулдузского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105 236,5 тысяч тенге,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94 336,5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105 323,5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