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a802" w14:textId="f77a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291 "Об утверждении Айтекебийского районного бюджета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ноября 2025 года № 427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2025-2027 годы" от 26 декабря 2024 года № 291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8 477 007,6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3 101 843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5 178 997,6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10 374 936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- 6 620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- 1 891 308,4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1 891 308,4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983 830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95 090,3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1 002 568,7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 ветеринарии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Топливно-энергетическая партия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