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efcb4" w14:textId="abefc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Айтекебийского районного маслихата от 8 января 2025 года № 308 "Об утверждении бюджета Саратского сельского округа на 2025 - 2027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7 ноября 2025 года № 421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Айтекебийский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Айтекебийского районного маслихата "Об утверждении бюджета Саратского сельского округа на 2025-2027 годы" от 8 января 2025 года № 308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Саратского сельского округа на 2025−2027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75 382,8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2 130,8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73 252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75 668,6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− 0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− - 285,8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− 285,8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285,8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7 ноября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8 января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Саратского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2025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75382,8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2025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2025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