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48af" w14:textId="5934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303 "Об утверждении бюджета Жабасакского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7 ноября 2025 года № 416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Жабасакского сельского округа на 2025-2027 годы" от 8 января 2025 года № 303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Жабасакского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72 439,7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62 663,7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76 123,6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- 3 683,9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3 683,9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3 682,7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используемые остатки бюджетных средств – 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 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