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60a1" w14:textId="3736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296 "Об утверждении бюджета Айкенского сельского округа на 2025- 2027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7 ноября 2025 года № 409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2025-2027 годы" от 8 января 2025 года № 296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220 571,2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198 218,2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-11 436,8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11 436,8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11 436,8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от 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