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00a8d" w14:textId="2500a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8 января 2025 года № 310 "Об утверждении бюджета Ушкаттинского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6 октября 2025 года № 402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Ушкаттинского сельского округа на 2025-2027 годы" от 8 января 2025 года № 310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Ушкаттинского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32 593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30 256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34 014,5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- 1 421,5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1 421,5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1 421,5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октября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№ 402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Ушкаттинского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пожоходный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