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cb93" w14:textId="383c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307 "Об утверждении бюджета Кызылжулдузского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400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Кызылжулдузского сельского округа на 2025-2027 годы" от 8 января 2025 года № 307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Кызылжулдузского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97 929,1 тысяч тенге,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85 029,1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400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Кызылжулдузского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