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b1d8" w14:textId="9c9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291 "Об утверждении Айтекебийского районного бюджета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25 сентября 2025 года № 382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2025-2027 годы" от 26 декабря 2024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7 024 294,6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2 364 401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4 476 884,6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8 026 863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- 995 949,4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995 949,4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95 089,3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1 002 568,7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сентября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