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0064c" w14:textId="8f006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26 декабря 2024 года № 291 "Об утверждении Айтекебийского районного бюджета на 2025 - 2027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11 сентября 2025 года № 379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"Об утверждении Айтекебийского районного бюджета на 2025-2027 годы" от 26 декабря 2024 года № 291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6 707 294,6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2 053 581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166 229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10 600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4 476 884,6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7 709 863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- 6 619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88 470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95 089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- 995 949,4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995 949,4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88 470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95 089,3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1 002 568,7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Айтекебийског районного маслихата от 11 сентября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Айтекебийского районного маслихата от 26 декабря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291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Айтекебийский районный бюджет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6707294,6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4476884,6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4475905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7709863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1580838,5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929338,8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927288,8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882607,9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 здравоохранения, образования, социального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обеспечения, культуры, спорта и ветеринарии в сельской местности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819777,6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715135,9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807187,6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Топливно-энергетическая партия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другие услуги в сфере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2174144,3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2174144,3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2174144,3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1319162,4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1319162,4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1319162,4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1061164,4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88470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-995949,4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995949,4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88470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1002568,7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1002568,7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1002568,7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