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9786" w14:textId="8749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8 января 2025 года № 308 "Об утверждении бюджета Саратского сельского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июля 2025 года № 374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Саратского сельского округа на 2025-2027 годы" от 8 января 2025 года № 308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Саратского сельского округа на 2025−2027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74 165,8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1 413,8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72 752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74 451,6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− 0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− - 285,8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− 285,8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285,8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председателя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Кыдырбаева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