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f6d44" w14:textId="18f6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8 января 2025 года № 307 "Об утверждении бюджета Кызылжулдузского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9 июля 2025 года № 373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Кызылжулдузского сельского округа на 2025-2027 годы" от 8 января 2025 года № 307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Кызылжулдузского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89 198 тысяч тенге,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председателя маслихата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Кыдырбаева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Кызылжулдузского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