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8157" w14:textId="8ed8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304 "Об утверждении бюджета Жамбылского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июля 2025 года № 370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Жамбылского сельского округа на 2025-2027 годы" от 8 января 2025 года № 304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35 131,2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