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fe3e" w14:textId="e41f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303 "Об утверждении бюджета Жабасакского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июля 2025 года № 369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Жабасакского сельского округа на 2025-2027 годы" от 8 января 2025 года № 303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Жабасакского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38 077,7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- 3 683,9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3 683,9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3 682,7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используемые остатки бюджетных средств – 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 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