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d67d" w14:textId="155d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301 "Об утверждении бюджета Аралтогайского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июля 2025 года № 367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Аралтогайского сельского округа на 2025-2027 годы" от 8 января 2025 года № 301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Аралтогайского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56 025,4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60 971,3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- 4 945,9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4 945,9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4 945,9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