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ea5" w14:textId="ce34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Айтекебийскому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декабря 2025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статьями-141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Айтекебийскому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2025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оказываемые на 1 услугополучателя по Айтекебийскому району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