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bddf" w14:textId="4a0b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8 января 2025 года № 299 "Об утверждении бюджета Актастинского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июля 2025 года № 365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Актастинского сельского округа на 2025 - 2027 годы" от 8 января 2025 года № 299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Актастинского сельского округа на 2025−2027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86 237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86 620,3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− 0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− - 383,3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− 383,3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383,3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Кыдырбаева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