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c0ed" w14:textId="b80c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8 января 2025 года № 297 "Об утверждении бюджета Карабутакского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июля 2025 года № 363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Карабутакского сельского округа на 2025-2027 годы" от 8 января 2025 года № 297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Карабутакского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326 663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328 502,6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- 1 839,6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1 839,6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Кыдырбаева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