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6643" w14:textId="c696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8 января 2025 года № 296 "Об утверждении бюджета Айкенского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июля 2025 года № 362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Айкенского сельского округа на 2025-2027 годы" от 8 января 2025 года № 296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Айкенского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217 225,2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193 872,2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-11 436,8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11 436,8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11 436,8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района.: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Кыдырбаева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от 9 июля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