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cd7a" w14:textId="af1c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2024 года № 291 "Об утверждении Айтекебийского районного бюджета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4 июля 2025 года № 360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Айтекебийского районного бюджета на 2025-2027 годы" от 26 декабря 2024 года № 291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6 747 721,6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2 053 581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4 517 311,6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7 750 290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- 6 619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- 995 949,4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995 949,4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95 089,3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1 002 568,7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района.: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Топливно-энергетическая партия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-995949,4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