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d49a" w14:textId="ef4d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Айтекебийского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30 июня 2025 года № 350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Айтекебийского районного маслихата: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Айтекебийского районного маслихата"" от 13 апреля 2023 года № 8;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 внесении изменений и дополнений в решение Айтекебийского районного маслихата от 13 апреля 2023 года № 8 "Об утверждении Методики оценки деятельности административных государственных служащих корпуса "Б" государственного учреждения "Аппарат Айтекебийского районного маслихата""" от 26 июня 2023 года № 54.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