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fcdd" w14:textId="b34f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30 июня 2025 года № 349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50 (пятидесяти) процентов к должностным окладам работников коммунального государственного учреждения "Айтекебийский районный молодежный ресурсный центр" государственного учреждения "Айтекебийский районный отдел внутренней политики" акимата Айтекебийского района из местного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