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d939" w14:textId="071d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11 ноября 2025 года № 346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(зарегистрировано в Реестре государственной регистрации нормативных правовых актов за № 11148),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Айтекебийского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Айтекебийского района от 8 сентября 2017 года № 152 "Об определении специально отведенных мест для осуществления выездной торговли на территории Айтекебийского района" (зарегистрировано в Реестре государственной регистрации нормативных правовых актов за № 5667).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"Айтекебийский районный отдел предпринимательства"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Айтекебийского района.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 о. акима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Меңдіғара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Айтекебийского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 на территории Айтекебийского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(объекты торговли, а также объекты общественного питания, где реализуется аналогичный ассортимент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Айтекебийский район Аккольский сельский округ, село Акколь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напротив дома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Айтекебийский район Актастинский сельский округ, село Актасты улица Айтеке би напротив дома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Айтекебийский район Актастинский сельский округ, село Толыбай улица Темирбека Жургенова напротив дома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Айтекебийский район Аралтогайский сельский округ, село Аралтогай улица Жанкожа батыра справа магазина "Жанат"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"Жанат"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Айтекебийский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Аралтогайский сельский округ, село Киякты улица Молдагулова напротив дома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Айтекебийский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Аралтогайский сельский округ, село Улгайсын улица Сейсекенова напротив дома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Айтекебийский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Аралтогайский сельский округ, село Милы улица Алтынсарина напротив дома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Айтекебийский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Айкенский сельский округ, село Айке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 напротив здания ТУСМ-14 казахтелеком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ТУСМ-14 Казахтелеком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Айтекебийский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Айкенский сельский округ, село Теренсай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Абылхайрхана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дома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Айтекебийский район Тымабулакский сельский округ,село Тымабулак улица Кенесова справа от дома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Айтекебийский район Тымабулакский сельский округ, село Сарыбулак улица Фермерская слева от дома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Айтекебийский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Жабасакский сельский округ, село Жабасак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улицаАлмат - Самырат 35 напротив здания "Универмаг"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"Универмаг"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Айтекебийский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Жабасакский сельский округ, село Жабасак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 – Самырат напротив дома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Айтекебийский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округ, село Жамбыл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1 справа здания ТОО "Жамбыл-С"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"Жамбыл - 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Айтекебийский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Кайрактинский сельский округ, село Кайракты улица Айтеке би напротив дома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Айтекебийский район Т. Жургеновский сельский округ, село Талдысай улица Коорператив 16 слева здания сельскохозяйственного магазина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магазин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Айтекебийский район Т. Жургеновский сельский округ, село Темирбека Жургенова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Ф.Чемоданова напротив дома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Айтекебийский район Карабутакский сельский округ, село Карабутак улица Аменкелды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Айтекебийский район Карабутакский сельский округ, село Белкопа улица Кудайбергенова 8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Айтекебийский район Кумкудукский сельский округ, село Кумкудук улица Жакибай Жырау 13 напротив магазина ТОО "Кумкудук"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"Кумкудук"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Айтекебийский район Саратовский сельский округ, село Сарат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Кулымбетова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Айтекебийский район Кызылжулдызский сельский округ, село Кызылжулдыз улица Былшык би слева дома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Айтекебийский район Сулукольский сельский округ, село Сулуколь улица Кунаева 6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Айтекебийский район Ушкаттинский сельский округ, село Ушкатты улица Абая напротив дома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