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9e08" w14:textId="7529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301 "Об утверждении бюджета Аралтогайского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марта 2025 года № 321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Аралтогайского сельского округа на 2025-2027 годы" от 8 января 2025 года № 301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59 533,9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4 945,9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4 945,9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