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d33e" w14:textId="f2ed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Карабутакского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297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326 663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328 502,6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Карабутакского сельского округа на 2025 год поступление целевых текущих трансфертов из районного бюджета в сумме 281 850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Карабутакского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