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b9e" w14:textId="e612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определеиии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20 октября 2025 года № 291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Айтекебийского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Айтекебийского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_______2025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Аккольского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Актастинского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Аралтогайского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Айкенского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Жабасакского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Кайрактинского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Карабутакского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Кумкудукского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Кызылжулдузского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Саратского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Сулукольского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Тумабулакского сельского округа"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Ушкаттинского сельского округа" Айтекебийского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