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6a52" w14:textId="6ee6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30 сентября 2025 года № 271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исполнительных органов Айтекебийского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27 октября 2023 года № 305 "Об утверждении Методики оценки деятельности административных государственных служащих корпуса "Б" местных исполнительных органов Айтекебийского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Айтекебийского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Айтекебийского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- в редакции приказа Председателя Агентства РК по делам государственной службы от 28.07.2025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01.07.2025).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государственных органов на основе настоящей Типовой методики с учетом специфики деятельности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настоящей Типовой методикой.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Типовой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председателей ревизионных комиссий областей, городов республиканского значения и столицы проводится председателем соответствующего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департамента), D-3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службой управления персоналом через информационную систему.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лица, занимающего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лица, занимающего не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