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e989" w14:textId="ff2e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Айтекебийскому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11 сентября 2025 года № 243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статьями-141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№ 32987), акимат Айтекебийского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Айтекебийскому району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Айтекебийского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оказываемые на 1 услугополучателя по Айтекебийскому району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услугополучателя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услугополучателя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услугополучателя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надомного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