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c1f5" w14:textId="0b6c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товариществу с акционерным обществом "Транснациональная компания "Казхром"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14 июля 2025 года № 191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акционерным обществом "Транснациональная компания "Казхром" по лицензии № 2641-EL на земельный участок, расположенный на территории Кызылжулдузского сельского округа Айтекебийского района общей площадью – 9644,2 га для разведки твердых полезных ископаемых, сроком до 16 января 2030 года, без изъятия у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установленным законодательством порядке обеспечит: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Акционерным обществом "Транснациональная компания "Казхром" обеспечить компенсацию за причиненные убытки землепользователям участков и по окончанию работы по разведке полезных ископаемых, провести рекультивацию нарушенных земель.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Айтекебийского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Убайдуллин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