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81f3" w14:textId="3998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"Меридиан XXI"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18 февраля 2025 года № 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отвестственностью "Меридиан XXI" по лицензии № 256-EL на земельный участок, расположенный на территории Айтекебийского района общей площадью – 14000 га для разведки твердых полезных ископаемых, сроком до 12 августа 2025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отвестственностью "Меридиан XXI"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Тогызбаев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