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1dce" w14:textId="9ec1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Айтекебийского района № 1 от 8 февраля 2024 года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21 июля 2025 года № 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пп. 13</w:t>
      </w:r>
      <w:r>
        <w:rPr>
          <w:rFonts w:ascii="Times New Roman"/>
          <w:b w:val="false"/>
          <w:i w:val="false"/>
          <w:color w:val="000000"/>
          <w:sz w:val="28"/>
        </w:rPr>
        <w:t xml:space="preserve">, п. 1 статьий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и на оснований протокола внепланового заседания комиссии по предупреждению и ликвидации чрезвычайных ситуаций при акимате Айтекебийского района от 21 июля 2025 года № 2,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Айтекебийского района № 1 от 8 февраля 2024 года "Объявить чрезвычайную ситуацию природного характера местного масштаба".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Айтекебийского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