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695b" w14:textId="6696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Ақтөбе жер мониторингі" государственного учреждения "Отдел земельных отношений, архитектуры и градостроительства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ноября 2025 года № 2326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акимата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"Ақтөбе жер мониторингі" государственного учреждения "Отдел земельных отношений, архитектуры и градостроительства города Актобе",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_________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"Ақтөбе жер мониторингі" государственного учреждения "Отдел земельных отношений, архитектуры и градостроительства города Актобе",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"Ақтөбе жер мониторингі" государственного учреждения "Отдел земельных отношений, архитектуры и градостроительства города Актобе",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Коммунального государственного учреждения,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Коммунального государственного учреждения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города Актобе и направляет проект бюджета в маслихат города Актобе.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Коммунального государственного учреждения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Коммунального государственного учреждения,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Коммунального государственного учреждения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Коммунального государственного учреждения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Коммунального государственного учреждения является местный бюджет города Актобе.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