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046f" w14:textId="acc0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стимулирующих надбавок к должностным окладам работников коммунального государственного учреждения "Центр оказания содействия по обеспечению и мониторингу жилищного фонда" государственного учреждения "Отдел жилищных отношений города Актобе",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6 ноября 2025 года № 2325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акимата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установления стимулирующих надбавок к должностным окладам работников коммунального государственного учреждения "Центр оказания содействия по обеспечению и мониторингу жилищного фонда" государственного учреждения "Отдел жилищных отношений города Актобе",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жилищных отношений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___________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стимулирующих надбавок к должностным окладам работников коммунального государственного учреждения "Центр оказания содействия по обеспечению и мониторингу жилищного фонда" государственного учреждения "Отдел жилищных отношений города Актобе", финансируемых из местного бюджета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установления стимулирующих надбавок к должностным окладам работников коммунального государственного учреждения "Центр оказания содействия по обеспечению и мониторингу жилищного фонда" государственного учреждения "Отдел жилищных отношений города Актобе", финансируемых из местного бюджета (далее - стимулирующие надбавки), разработаны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утверждает правила установления стимулирующих надбавок к должностным окладам работников Коммунального государственного учреждения, финансируемых из местного бюджета.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Коммунального государственного учреждения в соответствии с уставом.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Коммунального государственного учреждения должны быть предусмотрены в плане финансирования (плане развития) государственной организации каждый финансовый год.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Центра, финансируемых из местного бюджета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города Актобе и направляет проект бюджета в маслихат города Актобе.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установления уполномоченным органом размеров стимулирующих надбавок, руководитель Коммунального государственного учреждения издает приказ о выплате работникам стимулирующих надбавок.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Коммунального государственного учреждения вправе пересмотреть в индивидуальном порядке размер стимулирующей надбавки своих сотрудников, в случае нарушения последними трудовой и/или исполнительской дисциплины.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не выплачиваются: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работника на испытательном сроке;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временного исполнения функций соответствующей категории должности.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Коммунального государственного учреждения финансируемых из местного бюджета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Стимулирующие надбавки к должностным окладам работников Коммунального государственного учреждения, отраженные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Казахстан, постановлением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стимулирующих надбавок к должностным окладам работников Коммунального государственного учреждения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др.).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стимулирующих надбавок к должностным окладам работников Коммунального государственного учреждения осуществляется ежемесячно в течение календарного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выплат стимулирующих надбавок к должностным окладам работников Коммунального государственного учреждения является местный бюджет города Актобе.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