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771c" w14:textId="0487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"Жилищный фонд акимата города Актобе" государственного учреждения "Отдел жилищной инспекции города Актобе",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ноября 2025 года № 2324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акимата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работников коммунального государственного учреждения "Жилищный фонд акимата города Актобе" государственного учреждения "Отдел жилищной инспекции города Актобе",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жилищной инспекции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Бекет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___________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"Жилищный фонд акимата города Актобе" государственного учреждения "Отдел жилищной инспекции города Актобе",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"Жилищный фонд акимата города Актобе" государственного учреждения "Отдел жилищной инспекции города Актобе,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Коммунального государственного учреждения, финансируемых из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Коммунального государственного учреждения должны быть предусмотрены в плане финансирования (плане развития) государственной организации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города Актобе и направляет проект бюджета в маслихат города Актобе.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Коммунального государственного учреждения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не выплачиваются: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Коммунального государственного учреждения финансируемых из местного бюджета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Стимулирующие надбавки к должностным окладам работников Коммунального государственного учреждения,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Коммунального государственного учреждения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стимулирующих надбавок к должностным окладам работников Коммунального государственного учреждения осуществляется ежемесячно в течение календарного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должностным окладам работников Коммунального государственного учреждения является местный бюджет города Актобе.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