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30aa" w14:textId="ce03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Актобе от 24 сентября 2025 года № 2207 "Об утверждении тарифов на оказание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14 октября 2025 года № 2267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24 сентября 2025 года № 2207 "Об утверждении тарифов на оказание специальных социальных услуг" (зарегистрированное в Реестре государственной регистрации нормативных правовых актов за № 214967).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Актобе.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