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d827" w14:textId="336d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19 декабря 2024 года № 238 "Об утверждении бюджета города Актобе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18 декабря 2025 года № 368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19 декабря 2024 года № 238 "Об утверждении бюджета города Актобе на 2025 –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Актобе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155 015 831,2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117 963 171,2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614 201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7 511 485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28 926 974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178 769 281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1 736 799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2 303 411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566 612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114 475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114 475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- 25 604 723,8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25 604 723,8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2 303 411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7 222 563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30 523 875,8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от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155 015 831,2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117 963 171,2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69 367 003,6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31 434 685,6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37 932 318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18 242 200,6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15 985 970,6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28 926 974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28 926 974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28 926 974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178 769 281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5 507 690,3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845 832,9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2 481 375,2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1 743 653,9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1 743 653,9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1 743 653,9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1 743 653,9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11 965 106,6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8 816 464,8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8 631 218,7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1 841 168,8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1 841 168,8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716 147,4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407 545,1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49 986 567,2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14 821 140,8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14 402 786,4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4 780 292,9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6 259 021,1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3 363 472,4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11 409 310,5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1 002 142,2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2 716 705,6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7 201 622,7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9 316 023,5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8 651 324,8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632 068,8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14 440 092,4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7 775 441,9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2 650 122,2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5 125 319,7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6 664 650,5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5 001 722,7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1 639 235,4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3 883 371,3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2 355 472,5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924 324,6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924 324,6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311 946,2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690 988,5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325 719,6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33 019 246,7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2 914 800,1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2 914 800,1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30 104 446,6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14 181 856,1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6 634 548,9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9 288 041,6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18 044 302,3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18 044 302,3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18 044 302,3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8 088 027,9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8 011 973,6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8 011 973,6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8 011 973,6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44 273 009,8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44 273 009,8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44 273 009,8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3 884 303,6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-25 604 723,8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25 604 723,8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30 523 875,8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30 523 875,8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30 523 875,8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10 248 422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3 080 404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7 168 018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4 470 283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3 239 468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20 981 963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8 177 301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2 588 786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5 588 515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3 220 923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2 303 411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12 804 662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5 291 290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3 960 671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7 513 372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5 676 642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